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More Dead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RollerBlader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AwardPrize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40-6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Detaining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Lost/Stolen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Quarter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Graffiti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School mascot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More Dead Dogs</dc:title>
  <dcterms:created xsi:type="dcterms:W3CDTF">2021-10-11T13:24:20Z</dcterms:created>
  <dcterms:modified xsi:type="dcterms:W3CDTF">2021-10-11T13:24:20Z</dcterms:modified>
</cp:coreProperties>
</file>