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 More Dead Dog's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hates Wallaces's guts?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Mike Wrigley's nickname?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day do the Giants play all their games?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parent lies alot?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the actual director?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is in love with Wallace?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old is Laszlo?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is Wallaces Ex-Bestfriend?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How many touchdowns did Wallace get last year?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Out of the 4 book that were named how many dogs died in those books (includes Old Shep My Pal)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did Wallace have to redo more than once?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the quarterback for the giants?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name of the band in Old Shep My Pal?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book had that 2 dogs died?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the main character?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the News Reporter? and what do they call him?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the author if old shep my pal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instrument does Mr.Fogelman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helped Wallace rake his yard.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grade did Mr.Fogelman give on the piece of paper in the teachers lounge.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 More Dead Dog's</dc:title>
  <dcterms:created xsi:type="dcterms:W3CDTF">2021-10-11T13:25:02Z</dcterms:created>
  <dcterms:modified xsi:type="dcterms:W3CDTF">2021-10-11T13:25:02Z</dcterms:modified>
</cp:coreProperties>
</file>