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More Dead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Wallace's ex-best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person drop from a bucket first time he sabotages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Wallace NOT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Old Shep die in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Rachel's favorite 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director of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band that played during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Wallace 'dating'?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play they are working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Joey's role in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annoyed by Wallace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person sabotaging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Wallace like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coach's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Wallace's famous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instrument can Mr. Fogelman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Wallace's parents divorced?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Dead Dogs</dc:title>
  <dcterms:created xsi:type="dcterms:W3CDTF">2021-10-11T13:23:23Z</dcterms:created>
  <dcterms:modified xsi:type="dcterms:W3CDTF">2021-10-11T13:23:23Z</dcterms:modified>
</cp:coreProperties>
</file>