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More Jumping On The Bed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Aunt Batty    </w:t>
      </w:r>
      <w:r>
        <w:t xml:space="preserve">   bed    </w:t>
      </w:r>
      <w:r>
        <w:t xml:space="preserve">   Delbert    </w:t>
      </w:r>
      <w:r>
        <w:t xml:space="preserve">   Maestro Ferlingatti    </w:t>
      </w:r>
      <w:r>
        <w:t xml:space="preserve">   Miss Hattie    </w:t>
      </w:r>
      <w:r>
        <w:t xml:space="preserve">   Mr. Henratty    </w:t>
      </w:r>
      <w:r>
        <w:t xml:space="preserve">   Mr. Matty    </w:t>
      </w:r>
      <w:r>
        <w:t xml:space="preserve">   paint    </w:t>
      </w:r>
      <w:r>
        <w:t xml:space="preserve">   Patty and Natty    </w:t>
      </w:r>
      <w:r>
        <w:t xml:space="preserve">   spaghetti and meatballs    </w:t>
      </w:r>
      <w:r>
        <w:t xml:space="preserve">   stamp collection    </w:t>
      </w:r>
      <w:r>
        <w:t xml:space="preserve">   tv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More Jumping On The Bed</dc:title>
  <dcterms:created xsi:type="dcterms:W3CDTF">2021-10-11T13:23:15Z</dcterms:created>
  <dcterms:modified xsi:type="dcterms:W3CDTF">2021-10-11T13:23:15Z</dcterms:modified>
</cp:coreProperties>
</file>