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Name Calling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feelings    </w:t>
      </w:r>
      <w:r>
        <w:t xml:space="preserve">   prepared    </w:t>
      </w:r>
      <w:r>
        <w:t xml:space="preserve">   responsible    </w:t>
      </w:r>
      <w:r>
        <w:t xml:space="preserve">   respect    </w:t>
      </w:r>
      <w:r>
        <w:t xml:space="preserve">   follow rules    </w:t>
      </w:r>
      <w:r>
        <w:t xml:space="preserve">   behave    </w:t>
      </w:r>
      <w:r>
        <w:t xml:space="preserve">   work hard    </w:t>
      </w:r>
      <w:r>
        <w:t xml:space="preserve">   plan    </w:t>
      </w:r>
      <w:r>
        <w:t xml:space="preserve">   practice    </w:t>
      </w:r>
      <w:r>
        <w:t xml:space="preserve">   listen    </w:t>
      </w:r>
      <w:r>
        <w:t xml:space="preserve">   team work    </w:t>
      </w:r>
      <w:r>
        <w:t xml:space="preserve">   self image    </w:t>
      </w:r>
      <w:r>
        <w:t xml:space="preserve">   good choices    </w:t>
      </w:r>
      <w:r>
        <w:t xml:space="preserve">   positive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Name Calling Week</dc:title>
  <dcterms:created xsi:type="dcterms:W3CDTF">2021-10-11T13:23:26Z</dcterms:created>
  <dcterms:modified xsi:type="dcterms:W3CDTF">2021-10-11T13:23:26Z</dcterms:modified>
</cp:coreProperties>
</file>