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No, No, 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lives without concern for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against whatever someone is saying because you disagree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of strong hatred towards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chooses not to follow the laws or customs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someone does not make choices or set decisions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is guilty of habitual neglect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violate a rule by going against it or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conditions that are severe, harsh, or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does not believe in Goda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medicine or remedy given to counteract poison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No, No, No</dc:title>
  <dcterms:created xsi:type="dcterms:W3CDTF">2021-10-11T13:23:41Z</dcterms:created>
  <dcterms:modified xsi:type="dcterms:W3CDTF">2021-10-11T13:23:41Z</dcterms:modified>
</cp:coreProperties>
</file>