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No No {Part II}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uninjured or unharmed especially when injury or harm was expected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outcome or resolution of something; to accomplish or take care of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in a quick secretive hidden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something rude shameless or overtly bold behavior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situation or problem that has no obvious solution or escape; a stalemate or deadlock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forgive, pardon, or set free from punishment or consequences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off or take away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rough neglected or untidy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publicly declare or condemn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expose or reveal something as false or exaggerated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No No {Part II}</dc:title>
  <dcterms:created xsi:type="dcterms:W3CDTF">2021-10-11T13:23:52Z</dcterms:created>
  <dcterms:modified xsi:type="dcterms:W3CDTF">2021-10-11T13:23:52Z</dcterms:modified>
</cp:coreProperties>
</file>