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No, No, No Part Two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describes a feeling of discouragement, hopelessness, or dejection; downhearted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to carry off or take away by force, as in kidnapping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a situation or problem that has no obvious solution or escape; a stalemate or deadlock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to elevate or raise to a higher standing or position, as in admiration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to stop or prevent movement or motion, to restrict the 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to leave in a quick, secretive, hidden way, especially to avoid capture or punishment; to make off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adj. describes someone not discouraged or set back by difficulty or danger; undaunted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to forgive, pardon, or set free from punishment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to disinter or retrieve from being buried; to revive or renew after a long period of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the state of being out of proportion or balance; the state of not being in equilibrium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No, No, No Part Two Vocab Crossword</dc:title>
  <dcterms:created xsi:type="dcterms:W3CDTF">2021-10-11T13:23:47Z</dcterms:created>
  <dcterms:modified xsi:type="dcterms:W3CDTF">2021-10-11T13:23:47Z</dcterms:modified>
</cp:coreProperties>
</file>