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No, No, No!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upset or angered by something insulting or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against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guilt or habitual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assert the opposite of; deny directly and categorically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chooses not to follow the laws or customs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strong hatred towards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medicine or remedy given to counteract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conditions (usually weather) that are severe, harsh,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permanent and cannot be removed, erased, or washed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lives without concern for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make choices or set decisions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opponet, especially in literature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the opposite of what you hoped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indifferent or uninterested because you don't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give the proper attention or care that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violate by going against it or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does not believe in, or denies the existence of,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avoid the company of other people, or cannot interact normally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No, No, No! Vocab</dc:title>
  <dcterms:created xsi:type="dcterms:W3CDTF">2021-10-11T13:23:39Z</dcterms:created>
  <dcterms:modified xsi:type="dcterms:W3CDTF">2021-10-11T13:23:39Z</dcterms:modified>
</cp:coreProperties>
</file>