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No, No, No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v. to not do what was promised by going back on your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v. when someone goes against whatever someone else is saying because they disagree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n. a feeling of strong hatred towards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 or n. an action or behavior that goes against one that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adj. describes conditions, usually in weather, that are severe, harsh, or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v. to not give something or someone the proper attention or care that is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n. when someone is upset or angered by something insulting or unjust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n. a medicine or remedy given to counteract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adj. when something is permanent and cannot be removed, erased, or washed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 or n. someone who chooses not to follow the laws or customs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adj. someone who does not make choices or set decisions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v. to violate a rule by going against it or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n. when you want something, and you end up getting the opposite of what you hoped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 or n. an opponent, especially in literature or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n.  when you feel this towards someone or something, you are indifferent or uninterested because you don't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adj. an individual who lives without concern for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 or n. someone who does not believe in, or denies the existence of,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adj. someone who is considered guilty of habitual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adj. someone who avoids the company of other people, or cannot interact normally with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No, No, No Vocab Crossword</dc:title>
  <dcterms:created xsi:type="dcterms:W3CDTF">2021-10-11T13:23:36Z</dcterms:created>
  <dcterms:modified xsi:type="dcterms:W3CDTF">2021-10-11T13:23:36Z</dcterms:modified>
</cp:coreProperties>
</file>