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 Oyes Ladrar Los Perros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Curse, To Damn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Rattle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Neck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Oyes Ladrar Los Perros</dc:title>
  <dcterms:created xsi:type="dcterms:W3CDTF">2021-10-11T13:23:14Z</dcterms:created>
  <dcterms:modified xsi:type="dcterms:W3CDTF">2021-10-11T13:23:14Z</dcterms:modified>
</cp:coreProperties>
</file>