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Pay No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Damian    </w:t>
      </w:r>
      <w:r>
        <w:t xml:space="preserve">   Opinion    </w:t>
      </w:r>
      <w:r>
        <w:t xml:space="preserve">   Fact    </w:t>
      </w:r>
      <w:r>
        <w:t xml:space="preserve">   Arrested    </w:t>
      </w:r>
      <w:r>
        <w:t xml:space="preserve">   Wheelchairs    </w:t>
      </w:r>
      <w:r>
        <w:t xml:space="preserve">   Demanded    </w:t>
      </w:r>
      <w:r>
        <w:t xml:space="preserve">   Seniors    </w:t>
      </w:r>
      <w:r>
        <w:t xml:space="preserve">   Service    </w:t>
      </w:r>
      <w:r>
        <w:t xml:space="preserve">   Community    </w:t>
      </w:r>
      <w:r>
        <w:t xml:space="preserve">   Sentence    </w:t>
      </w:r>
      <w:r>
        <w:t xml:space="preserve">   Thrill    </w:t>
      </w:r>
      <w:r>
        <w:t xml:space="preserve">   Stole    </w:t>
      </w:r>
      <w:r>
        <w:t xml:space="preserve">   Jail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Pay No Way</dc:title>
  <dcterms:created xsi:type="dcterms:W3CDTF">2021-10-11T13:23:59Z</dcterms:created>
  <dcterms:modified xsi:type="dcterms:W3CDTF">2021-10-11T13:23:59Z</dcterms:modified>
</cp:coreProperties>
</file>