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Phun Intended//Tyler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neverchange    </w:t>
      </w:r>
      <w:r>
        <w:t xml:space="preserve">   fallingtoo    </w:t>
      </w:r>
      <w:r>
        <w:t xml:space="preserve">   realizethatitsgone    </w:t>
      </w:r>
      <w:r>
        <w:t xml:space="preserve">   provemewrong    </w:t>
      </w:r>
      <w:r>
        <w:t xml:space="preserve">   wheredidwego    </w:t>
      </w:r>
      <w:r>
        <w:t xml:space="preserve">   imagoner    </w:t>
      </w:r>
      <w:r>
        <w:t xml:space="preserve">   hearmenow    </w:t>
      </w:r>
      <w:r>
        <w:t xml:space="preserve">   trees    </w:t>
      </w:r>
      <w:r>
        <w:t xml:space="preserve">   justlikeyesterday    </w:t>
      </w:r>
      <w:r>
        <w:t xml:space="preserve">   chords/words    </w:t>
      </w:r>
      <w:r>
        <w:t xml:space="preserve">   save    </w:t>
      </w:r>
      <w:r>
        <w:t xml:space="preserve">   holeintheground    </w:t>
      </w:r>
      <w:r>
        <w:t xml:space="preserve">   blasphemy    </w:t>
      </w:r>
      <w:r>
        <w:t xml:space="preserve">   takenbysleep    </w:t>
      </w:r>
      <w:r>
        <w:t xml:space="preserve">   iwanttoknow    </w:t>
      </w:r>
      <w:r>
        <w:t xml:space="preserve">   whisper    </w:t>
      </w:r>
      <w:r>
        <w:t xml:space="preserve">   tonight    </w:t>
      </w:r>
      <w:r>
        <w:t xml:space="preserve">   drown    </w:t>
      </w:r>
      <w:r>
        <w:t xml:space="preserve">   tacobellsaga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Phun Intended//Tyler Joseph</dc:title>
  <dcterms:created xsi:type="dcterms:W3CDTF">2021-10-11T13:24:41Z</dcterms:created>
  <dcterms:modified xsi:type="dcterms:W3CDTF">2021-10-11T13:24:41Z</dcterms:modified>
</cp:coreProperties>
</file>