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 Place for Hate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candy    </w:t>
      </w:r>
      <w:r>
        <w:t xml:space="preserve">   popcorn    </w:t>
      </w:r>
      <w:r>
        <w:t xml:space="preserve">   dance    </w:t>
      </w:r>
      <w:r>
        <w:t xml:space="preserve">   talent    </w:t>
      </w:r>
      <w:r>
        <w:t xml:space="preserve">   games    </w:t>
      </w:r>
      <w:r>
        <w:t xml:space="preserve">   computer    </w:t>
      </w:r>
      <w:r>
        <w:t xml:space="preserve">   basketball    </w:t>
      </w:r>
      <w:r>
        <w:t xml:space="preserve">   playground    </w:t>
      </w:r>
      <w:r>
        <w:t xml:space="preserve">   celebration    </w:t>
      </w:r>
      <w:r>
        <w:t xml:space="preserve">   happy    </w:t>
      </w:r>
      <w:r>
        <w:t xml:space="preserve">   kind    </w:t>
      </w:r>
      <w:r>
        <w:t xml:space="preserve">   music    </w:t>
      </w:r>
      <w:r>
        <w:t xml:space="preserve">   staff    </w:t>
      </w:r>
      <w:r>
        <w:t xml:space="preserve">   students    </w:t>
      </w:r>
      <w:r>
        <w:t xml:space="preserve">   fun    </w:t>
      </w:r>
      <w:r>
        <w:t xml:space="preserve">   respect    </w:t>
      </w:r>
      <w:r>
        <w:t xml:space="preserve">   friends    </w:t>
      </w:r>
      <w:r>
        <w:t xml:space="preserve">   food    </w:t>
      </w:r>
      <w:r>
        <w:t xml:space="preserve">   hate    </w:t>
      </w:r>
      <w:r>
        <w:t xml:space="preserve">   for    </w:t>
      </w:r>
      <w:r>
        <w:t xml:space="preserve">   place    </w:t>
      </w:r>
      <w:r>
        <w:t xml:space="preserve">   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Place for Hate</dc:title>
  <dcterms:created xsi:type="dcterms:W3CDTF">2021-10-11T13:23:06Z</dcterms:created>
  <dcterms:modified xsi:type="dcterms:W3CDTF">2021-10-11T13:23:06Z</dcterms:modified>
</cp:coreProperties>
</file>