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 Pretty Pictures - Perfect Puzzler   -   Audrey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smell of this was roaming around in one of the barracks. Page 112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was having a chat in whispers to a handsome young man. Page 115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Aunt pulled food out of this. Page 114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character/the little girl wigged out of this. Page 114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place is where the 'terrible sinners' were kept. Page 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train all the _________ were open at the top. Page 128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all seemed to be part of the same what? Page 119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thought she was being guarded/watched by these people in disguise. Page 114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 covered their bald heads with this. Page 134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Raisa pulled this item out of her kerchief. Page 110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they sleep/lined up in? Page 133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pushed toward the gate and saw a what? Page 127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time the main author/little girl saw Raisa was in this place. Page 116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brought stale bits of bread to feed birds at the park. Page 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Aunt pulled out bread and this out of the basket. Page 114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Pretty Pictures - Perfect Puzzler   -   Audrey</dc:title>
  <dcterms:created xsi:type="dcterms:W3CDTF">2021-10-11T13:23:28Z</dcterms:created>
  <dcterms:modified xsi:type="dcterms:W3CDTF">2021-10-11T13:23:28Z</dcterms:modified>
</cp:coreProperties>
</file>