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No Promises in the Wind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boys were ____________________ with their family at the end of the novel.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Josh and Joey had to _________ for most of the time they were on the road.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Lonnie, Janey, and Josh figured out where Joey was by listening to the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Josh's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elderly lady gave these to Joey so he could write to his family.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Josh and Joey's caring mother.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elderly lady allowed Josh and Joey their first ____________ since they had left home.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Josh and Joey's family lives in 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Josh and Joey had to ________ to get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Joey kept it with him to remember Howie.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time period of the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boys felt __________________ when they first left home.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Josh thought Janey didn't want to wear ___________________.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Lonnie lives in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Josh and Joey were relieved when they finally got to eat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Father of Josh and Joey.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Character who was run over by a train.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elderly lady wanted Joey to write a letter to his parents telling them how they were __________________ 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Josh meets Emily at the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Josh gave a _____________ bill to the show salesman.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Josh buys _________________ for Joey with the $20 bill.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Sister of Josh and Joey.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10 year old boy who travels with his brother.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15 year old boy who wants to be a piano player.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Josh and Joey were _________________ throughout the story.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 Promises in the Wind</dc:title>
  <dcterms:created xsi:type="dcterms:W3CDTF">2021-10-11T13:24:50Z</dcterms:created>
  <dcterms:modified xsi:type="dcterms:W3CDTF">2021-10-11T13:24:50Z</dcterms:modified>
</cp:coreProperties>
</file>