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 Safe Harbour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Near the end it showed how much the twins ________ for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first name of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morning after _________ funeral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happened to the twins at the end? They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"Everything is under ________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Airforce lady that the twins 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the Ferry leave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Stuarts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people lost there lives that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Stuart meet on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did the disaster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beach end up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last name of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were they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ship?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Safe Harbour</dc:title>
  <dcterms:created xsi:type="dcterms:W3CDTF">2021-10-11T13:23:19Z</dcterms:created>
  <dcterms:modified xsi:type="dcterms:W3CDTF">2021-10-11T13:23:19Z</dcterms:modified>
</cp:coreProperties>
</file>