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Safe Harbour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Air Force lady's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emotion was Sandra feeling towards boarding the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died in the start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this book non-fiction or fiction?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Did some of these events in this book actually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main ship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Harbour Launch's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which country did this event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Did Stuart and his sister get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waiting for them to arrive in Wellington?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sister of Stuart's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this book written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are old are Stuart and Sandra?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Steward who would talk to Stuart quite a 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tug boat's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 Stuart and his sister twins?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Safe Harbour</dc:title>
  <dcterms:created xsi:type="dcterms:W3CDTF">2021-10-11T13:23:36Z</dcterms:created>
  <dcterms:modified xsi:type="dcterms:W3CDTF">2021-10-11T13:23:36Z</dcterms:modified>
</cp:coreProperties>
</file>