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 Safe Harbour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Stuart with at the start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ship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a good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True or False is this story a true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True or False The Wahine is a real 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was the ship originally supposed to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they see that looked like a scatter of rocky?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said this quote "could be a busy night with the buckets"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Stuarts Twin?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how many chapters are there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Stuart nearly died by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main character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author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Wahine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saved Stuart when he was drowning?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month was the book set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Safe Harbour</dc:title>
  <dcterms:created xsi:type="dcterms:W3CDTF">2021-10-11T13:23:41Z</dcterms:created>
  <dcterms:modified xsi:type="dcterms:W3CDTF">2021-10-11T13:23:41Z</dcterms:modified>
</cp:coreProperties>
</file>