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Safe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body drifted in a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sibling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pregnant lady on Stuart's life boat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Sandra and Stuart weren't just siblings they were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evacuation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word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airforce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both feeling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cluster of rocks the Wahine get's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Stuart here about the weather forecasts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"look after each other"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Sandra was vomiting because she was 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ship the were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Stuart and Sandra die or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(boy)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Safe Harbour</dc:title>
  <dcterms:created xsi:type="dcterms:W3CDTF">2021-10-11T13:24:01Z</dcterms:created>
  <dcterms:modified xsi:type="dcterms:W3CDTF">2021-10-11T13:24:01Z</dcterms:modified>
</cp:coreProperties>
</file>