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 Safe 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Criminals    </w:t>
      </w:r>
      <w:r>
        <w:t xml:space="preserve">   Academy    </w:t>
      </w:r>
      <w:r>
        <w:t xml:space="preserve">   Kalil    </w:t>
      </w:r>
      <w:r>
        <w:t xml:space="preserve">   Penny lane    </w:t>
      </w:r>
      <w:r>
        <w:t xml:space="preserve">   Iraq    </w:t>
      </w:r>
      <w:r>
        <w:t xml:space="preserve">   Arabic    </w:t>
      </w:r>
      <w:r>
        <w:t xml:space="preserve">   Yellow Submarine    </w:t>
      </w:r>
      <w:r>
        <w:t xml:space="preserve">   Beatles    </w:t>
      </w:r>
      <w:r>
        <w:t xml:space="preserve">   Liverpool    </w:t>
      </w:r>
      <w:r>
        <w:t xml:space="preserve">   Cave    </w:t>
      </w:r>
      <w:r>
        <w:t xml:space="preserve">   Beth    </w:t>
      </w:r>
      <w:r>
        <w:t xml:space="preserve">   Gemma    </w:t>
      </w:r>
      <w:r>
        <w:t xml:space="preserve">   Trumpet    </w:t>
      </w:r>
      <w:r>
        <w:t xml:space="preserve">   Yacht    </w:t>
      </w:r>
      <w:r>
        <w:t xml:space="preserve">   Roma    </w:t>
      </w:r>
      <w:r>
        <w:t xml:space="preserve">   British    </w:t>
      </w:r>
      <w:r>
        <w:t xml:space="preserve">   Russian    </w:t>
      </w:r>
      <w:r>
        <w:t xml:space="preserve">   Muslim    </w:t>
      </w:r>
      <w:r>
        <w:t xml:space="preserve">   England    </w:t>
      </w:r>
      <w:r>
        <w:t xml:space="preserve">   Migrant    </w:t>
      </w:r>
      <w:r>
        <w:t xml:space="preserve">   Jonah    </w:t>
      </w:r>
      <w:r>
        <w:t xml:space="preserve">   Cheslav    </w:t>
      </w:r>
      <w:r>
        <w:t xml:space="preserve">   Rosalia    </w:t>
      </w:r>
      <w:r>
        <w:t xml:space="preserve">   Abdul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Safe Place</dc:title>
  <dcterms:created xsi:type="dcterms:W3CDTF">2021-10-11T13:23:23Z</dcterms:created>
  <dcterms:modified xsi:type="dcterms:W3CDTF">2021-10-11T13:23:23Z</dcterms:modified>
</cp:coreProperties>
</file>