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 Safety In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 (money, property, or a title) as an heir at the death of the previous 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 sad, repentant, or disappointed over (something that has happened or been done, especially a loss or missed opportunity).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imitate.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unexpectedly experience or be faced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 out of sight, typically with a sinister or cowardly motive.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minor crime, especially that committed by young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to, characteristic of, or like a snob.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(an event, typically a crime or accident)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separated or treated separately.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up into small parts, typically as the result of impact or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devoted to a task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extreme physical or mental fatigue.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regard (something) as likely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something in a low or barely audible voice, especially in dissatisfaction or irritation.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achieve or complete successfully.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raise (one's shoulders) slightly and momentarily to express doubt, ignorance, or indifference.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person) wretchedly unhappy or uncomfortable.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fact of continuing to live or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circumstances in which one finds oneself; a state of affairs.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Safety In Numbers</dc:title>
  <dcterms:created xsi:type="dcterms:W3CDTF">2021-10-11T13:24:09Z</dcterms:created>
  <dcterms:modified xsi:type="dcterms:W3CDTF">2021-10-11T13:24:09Z</dcterms:modified>
</cp:coreProperties>
</file>