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Second Chance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Tara when she disappeared?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really happened to Tara?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Main detective?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really shot Monica?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Rachael?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Marc's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Lenny was Marc's best friend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woman standing outside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Lydia's partner in crime?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bribed Marc with his daughter for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adopted Tara?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Marc find in the house?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was Tara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Rachael used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Edgar to Marc?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ransom money was Marc tricked into 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Regans assistant?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Monica?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Rachael hide in the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actually shot Marc?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Marc eating when he was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was Marc unconscious in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they rename Tara at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Marc's work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was Marc shot?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Second Chance</dc:title>
  <dcterms:created xsi:type="dcterms:W3CDTF">2021-10-11T13:23:31Z</dcterms:created>
  <dcterms:modified xsi:type="dcterms:W3CDTF">2021-10-11T13:23:31Z</dcterms:modified>
</cp:coreProperties>
</file>