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Smoking .... I mean it No Smoking 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BABY POODLE    </w:t>
      </w:r>
      <w:r>
        <w:t xml:space="preserve">   HOT DOG    </w:t>
      </w:r>
      <w:r>
        <w:t xml:space="preserve">   BRONCHITIS    </w:t>
      </w:r>
      <w:r>
        <w:t xml:space="preserve">   GROWTH    </w:t>
      </w:r>
      <w:r>
        <w:t xml:space="preserve">   ONE    </w:t>
      </w:r>
      <w:r>
        <w:t xml:space="preserve">   NICOTINE    </w:t>
      </w:r>
      <w:r>
        <w:t xml:space="preserve">   TEN SECONDS    </w:t>
      </w:r>
      <w:r>
        <w:t xml:space="preserve">   NONSMOKING    </w:t>
      </w:r>
      <w:r>
        <w:t xml:space="preserve">   FIFTY    </w:t>
      </w:r>
      <w:r>
        <w:t xml:space="preserve">   TEN YEARS    </w:t>
      </w:r>
      <w:r>
        <w:t xml:space="preserve">   LUNG    </w:t>
      </w:r>
      <w:r>
        <w:t xml:space="preserve">   FLAVORED    </w:t>
      </w:r>
      <w:r>
        <w:t xml:space="preserve">   E CIGARETTES    </w:t>
      </w:r>
      <w:r>
        <w:t xml:space="preserve">   SECOND HAND SMOKE    </w:t>
      </w:r>
      <w:r>
        <w:t xml:space="preserve">   THIRD HAND SMOKE    </w:t>
      </w:r>
      <w:r>
        <w:t xml:space="preserve">   WORLD WIDE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Smoking .... I mean it No Smoking !!</dc:title>
  <dcterms:created xsi:type="dcterms:W3CDTF">2021-10-11T13:24:31Z</dcterms:created>
  <dcterms:modified xsi:type="dcterms:W3CDTF">2021-10-11T13:24:31Z</dcterms:modified>
</cp:coreProperties>
</file>