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 Sugar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Millimurra    </w:t>
      </w:r>
      <w:r>
        <w:t xml:space="preserve">   Northam    </w:t>
      </w:r>
      <w:r>
        <w:t xml:space="preserve">   Jack Davis    </w:t>
      </w:r>
      <w:r>
        <w:t xml:space="preserve">   forced removal    </w:t>
      </w:r>
      <w:r>
        <w:t xml:space="preserve">   pests    </w:t>
      </w:r>
      <w:r>
        <w:t xml:space="preserve">   police    </w:t>
      </w:r>
      <w:r>
        <w:t xml:space="preserve">   natives    </w:t>
      </w:r>
      <w:r>
        <w:t xml:space="preserve">   government    </w:t>
      </w:r>
      <w:r>
        <w:t xml:space="preserve">   quarantine    </w:t>
      </w:r>
      <w:r>
        <w:t xml:space="preserve">   indigenous    </w:t>
      </w:r>
      <w:r>
        <w:t xml:space="preserve">   Gran    </w:t>
      </w:r>
      <w:r>
        <w:t xml:space="preserve">   Moore River    </w:t>
      </w:r>
      <w:r>
        <w:t xml:space="preserve">   disease    </w:t>
      </w:r>
      <w:r>
        <w:t xml:space="preserve">   sergeant    </w:t>
      </w:r>
      <w:r>
        <w:t xml:space="preserve">   constable    </w:t>
      </w:r>
      <w:r>
        <w:t xml:space="preserve">   Jimmy    </w:t>
      </w:r>
      <w:r>
        <w:t xml:space="preserve">   discrimination    </w:t>
      </w:r>
      <w:r>
        <w:t xml:space="preserve">   bureaucracy    </w:t>
      </w:r>
      <w:r>
        <w:t xml:space="preserve">   stage directions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Sugar</dc:title>
  <dcterms:created xsi:type="dcterms:W3CDTF">2021-10-11T13:25:13Z</dcterms:created>
  <dcterms:modified xsi:type="dcterms:W3CDTF">2021-10-11T13:25:13Z</dcterms:modified>
</cp:coreProperties>
</file>