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 Talking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girls    </w:t>
      </w:r>
      <w:r>
        <w:t xml:space="preserve">   boys    </w:t>
      </w:r>
      <w:r>
        <w:t xml:space="preserve">   unshushables    </w:t>
      </w:r>
      <w:r>
        <w:t xml:space="preserve">   quiet    </w:t>
      </w:r>
      <w:r>
        <w:t xml:space="preserve">   laketon    </w:t>
      </w:r>
      <w:r>
        <w:t xml:space="preserve">   winner    </w:t>
      </w:r>
      <w:r>
        <w:t xml:space="preserve">   school    </w:t>
      </w:r>
      <w:r>
        <w:t xml:space="preserve">   marks    </w:t>
      </w:r>
      <w:r>
        <w:t xml:space="preserve">   no talking    </w:t>
      </w:r>
      <w:r>
        <w:t xml:space="preserve">   contest    </w:t>
      </w:r>
      <w:r>
        <w:t xml:space="preserve">   Mr Lipton    </w:t>
      </w:r>
      <w:r>
        <w:t xml:space="preserve">   Mrs Hiatt    </w:t>
      </w:r>
      <w:r>
        <w:t xml:space="preserve">   Mrs Marlo    </w:t>
      </w:r>
      <w:r>
        <w:t xml:space="preserve">   Lindsey    </w:t>
      </w:r>
      <w:r>
        <w:t xml:space="preserve">   Dave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Talking Word Search</dc:title>
  <dcterms:created xsi:type="dcterms:W3CDTF">2021-10-11T13:23:31Z</dcterms:created>
  <dcterms:modified xsi:type="dcterms:W3CDTF">2021-10-11T13:23:31Z</dcterms:modified>
</cp:coreProperties>
</file>