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Time to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did Rob Rochelle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new high school Dawn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Dawn turning?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Dawn's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cancer did Dawn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did Jake play when he moved back to Columbus?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holiday did Brent come down and spend with Dawn?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Dawn get her bone marrow transplant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Dawn's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Dawn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cheerleader that was mean to Dawn?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Jake move too when he left Columbus?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Rob's ex fiance?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puts Dawn back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everybody at Dawn's high school figure out about her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teddy bear Dawn had had since she was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age was Dawn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Dawn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class did Dawn and Rhonda have together last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funeral did Dawn attend?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Time to Cry</dc:title>
  <dcterms:created xsi:type="dcterms:W3CDTF">2021-10-11T13:23:22Z</dcterms:created>
  <dcterms:modified xsi:type="dcterms:W3CDTF">2021-10-11T13:23:22Z</dcterms:modified>
</cp:coreProperties>
</file>