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"No Way Out"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Cynthias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Harold with his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child that Harold gave sandwiches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run-down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owned the yellow Nissan?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Jupiter call Harold?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protagonist?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did Harolds grandma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Londell James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item does Londell pay for for Harold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beat up Harold when they didn't have money for any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high school that Harold,Cynthia, and Jupiter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Harolds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Harold work at briefly?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Londells younger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"No Way Out"</dc:title>
  <dcterms:created xsi:type="dcterms:W3CDTF">2021-10-10T23:50:33Z</dcterms:created>
  <dcterms:modified xsi:type="dcterms:W3CDTF">2021-10-10T23:50:33Z</dcterms:modified>
</cp:coreProperties>
</file>