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"No Way to Treat a Lady"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Alexandra    </w:t>
      </w:r>
      <w:r>
        <w:t xml:space="preserve">   Apartment    </w:t>
      </w:r>
      <w:r>
        <w:t xml:space="preserve">   Art Gallery    </w:t>
      </w:r>
      <w:r>
        <w:t xml:space="preserve">   Arthur Murray    </w:t>
      </w:r>
      <w:r>
        <w:t xml:space="preserve">   Bad Boy    </w:t>
      </w:r>
      <w:r>
        <w:t xml:space="preserve">   Body Count    </w:t>
      </w:r>
      <w:r>
        <w:t xml:space="preserve">   Brunch    </w:t>
      </w:r>
      <w:r>
        <w:t xml:space="preserve">   Carmella    </w:t>
      </w:r>
      <w:r>
        <w:t xml:space="preserve">   Case    </w:t>
      </w:r>
      <w:r>
        <w:t xml:space="preserve">   Central Park    </w:t>
      </w:r>
      <w:r>
        <w:t xml:space="preserve">   Clues    </w:t>
      </w:r>
      <w:r>
        <w:t xml:space="preserve">   Confession    </w:t>
      </w:r>
      <w:r>
        <w:t xml:space="preserve">   Cop    </w:t>
      </w:r>
      <w:r>
        <w:t xml:space="preserve">   Crime Scene    </w:t>
      </w:r>
      <w:r>
        <w:t xml:space="preserve">   Daily News    </w:t>
      </w:r>
      <w:r>
        <w:t xml:space="preserve">   Detective    </w:t>
      </w:r>
      <w:r>
        <w:t xml:space="preserve">   Disguise    </w:t>
      </w:r>
      <w:r>
        <w:t xml:space="preserve">   Flora    </w:t>
      </w:r>
      <w:r>
        <w:t xml:space="preserve">   French Waiter    </w:t>
      </w:r>
      <w:r>
        <w:t xml:space="preserve">   Front Page News    </w:t>
      </w:r>
      <w:r>
        <w:t xml:space="preserve">   Ghost    </w:t>
      </w:r>
      <w:r>
        <w:t xml:space="preserve">   Gun    </w:t>
      </w:r>
      <w:r>
        <w:t xml:space="preserve">   Haunt    </w:t>
      </w:r>
      <w:r>
        <w:t xml:space="preserve">   Heartbeat    </w:t>
      </w:r>
      <w:r>
        <w:t xml:space="preserve">   Killer    </w:t>
      </w:r>
      <w:r>
        <w:t xml:space="preserve">   Killing Spree    </w:t>
      </w:r>
      <w:r>
        <w:t xml:space="preserve">   Kit    </w:t>
      </w:r>
      <w:r>
        <w:t xml:space="preserve">   Morris    </w:t>
      </w:r>
      <w:r>
        <w:t xml:space="preserve">   Mothers    </w:t>
      </w:r>
      <w:r>
        <w:t xml:space="preserve">   Mrs Sullivan    </w:t>
      </w:r>
      <w:r>
        <w:t xml:space="preserve">   Murder    </w:t>
      </w:r>
      <w:r>
        <w:t xml:space="preserve">   New York City    </w:t>
      </w:r>
      <w:r>
        <w:t xml:space="preserve">   New York Post    </w:t>
      </w:r>
      <w:r>
        <w:t xml:space="preserve">   News    </w:t>
      </w:r>
      <w:r>
        <w:t xml:space="preserve">   Obsession    </w:t>
      </w:r>
      <w:r>
        <w:t xml:space="preserve">   Picnic    </w:t>
      </w:r>
      <w:r>
        <w:t xml:space="preserve">   Priest    </w:t>
      </w:r>
      <w:r>
        <w:t xml:space="preserve">   Proposal    </w:t>
      </w:r>
      <w:r>
        <w:t xml:space="preserve">   Rave Review    </w:t>
      </w:r>
      <w:r>
        <w:t xml:space="preserve">   Red Lipstick    </w:t>
      </w:r>
      <w:r>
        <w:t xml:space="preserve">   Rejection    </w:t>
      </w:r>
      <w:r>
        <w:t xml:space="preserve">   Report    </w:t>
      </w:r>
      <w:r>
        <w:t xml:space="preserve">   Sadie    </w:t>
      </w:r>
      <w:r>
        <w:t xml:space="preserve">   Sarah    </w:t>
      </w:r>
      <w:r>
        <w:t xml:space="preserve">   Story    </w:t>
      </w:r>
      <w:r>
        <w:t xml:space="preserve">   Strangle    </w:t>
      </w:r>
      <w:r>
        <w:t xml:space="preserve">   The New York Times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"No Way to Treat a Lady" Word Search</dc:title>
  <dcterms:created xsi:type="dcterms:W3CDTF">2021-10-10T23:51:08Z</dcterms:created>
  <dcterms:modified xsi:type="dcterms:W3CDTF">2021-10-10T23:51:08Z</dcterms:modified>
</cp:coreProperties>
</file>