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Witchcraft for Sale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solution of the chemical potassium permanganate, formally used as an antidote tons make poison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boy educated at a school run by Christian missionaries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short account of an interesting or humorous incident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unpleasant; disagreeable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native village in southern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bulges or swellings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power to produce a desired effect; effectiveness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belonging to a black African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way showing no particular interest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stubbornly and wrongly insistent on having one's own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native child (the term is considered offensive)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trying to capture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do away with or make invalid; cancel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porch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open, grass-covered plain of southern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livestock enclosure or corral</w:t>
            </w:r>
          </w:p>
        </w:tc>
      </w:tr>
    </w:tbl>
    <w:p>
      <w:pPr>
        <w:pStyle w:val="WordBankMedium"/>
      </w:pPr>
      <w:r>
        <w:t xml:space="preserve">   efficacy    </w:t>
      </w:r>
      <w:r>
        <w:t xml:space="preserve">   anecdote    </w:t>
      </w:r>
      <w:r>
        <w:t xml:space="preserve">   distasteful    </w:t>
      </w:r>
      <w:r>
        <w:t xml:space="preserve">   indifferently     </w:t>
      </w:r>
      <w:r>
        <w:t xml:space="preserve">   annul    </w:t>
      </w:r>
      <w:r>
        <w:t xml:space="preserve">   kraal    </w:t>
      </w:r>
      <w:r>
        <w:t xml:space="preserve">   piccanin    </w:t>
      </w:r>
      <w:r>
        <w:t xml:space="preserve">   boss    </w:t>
      </w:r>
      <w:r>
        <w:t xml:space="preserve">   mission boy    </w:t>
      </w:r>
      <w:r>
        <w:t xml:space="preserve">   protuberances     </w:t>
      </w:r>
      <w:r>
        <w:t xml:space="preserve">   permanganate     </w:t>
      </w:r>
      <w:r>
        <w:t xml:space="preserve">   veld    </w:t>
      </w:r>
      <w:r>
        <w:t xml:space="preserve">   kaffir's    </w:t>
      </w:r>
      <w:r>
        <w:t xml:space="preserve">   salting the tail of    </w:t>
      </w:r>
      <w:r>
        <w:t xml:space="preserve">   cow kraal    </w:t>
      </w:r>
      <w:r>
        <w:t xml:space="preserve">   mealie    </w:t>
      </w:r>
      <w:r>
        <w:t xml:space="preserve">   perversely obstinate    </w:t>
      </w:r>
      <w:r>
        <w:t xml:space="preserve">   verandah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Witchcraft for Sale</dc:title>
  <dcterms:created xsi:type="dcterms:W3CDTF">2021-10-11T13:23:54Z</dcterms:created>
  <dcterms:modified xsi:type="dcterms:W3CDTF">2021-10-11T13:23:54Z</dcterms:modified>
</cp:coreProperties>
</file>