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and Me by Delphine de Vigan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person everybody looks up to in Lous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No introduce to Lou?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Lou describe as the terror of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Lou meet at the train station that asked for a cigarette?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quiet girl who likes to watch peoples emotions?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made fun of Lou when they heard she was gonna interview No?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Lou like to spend time at on Tuesdays or Fridays?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daughter did Lou often get confused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No and Lou go to drink and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a fist microphone to ask interview questions?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and Me by Delphine de Vigan</dc:title>
  <dcterms:created xsi:type="dcterms:W3CDTF">2021-10-11T13:23:53Z</dcterms:created>
  <dcterms:modified xsi:type="dcterms:W3CDTF">2021-10-11T13:23:53Z</dcterms:modified>
</cp:coreProperties>
</file>