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era torpe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sin: recibo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sin: trabajador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sin: factoriá sin: industria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sin: confortable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sin: embolsar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ant: difícil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sin: loco sin: ridiculo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sin: dueño ant: 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sin: transportar ant: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ant: incapacidad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sin: acaso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ant: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sin: sortear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sin: asimismo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sin: modo sin: método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sin: victoria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era torpe</dc:title>
  <dcterms:created xsi:type="dcterms:W3CDTF">2021-10-11T13:24:26Z</dcterms:created>
  <dcterms:modified xsi:type="dcterms:W3CDTF">2021-10-11T13:24:26Z</dcterms:modified>
</cp:coreProperties>
</file>