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opened    </w:t>
      </w:r>
      <w:r>
        <w:t xml:space="preserve">   between    </w:t>
      </w:r>
      <w:r>
        <w:t xml:space="preserve">   being    </w:t>
      </w:r>
      <w:r>
        <w:t xml:space="preserve">   diamond    </w:t>
      </w:r>
      <w:r>
        <w:t xml:space="preserve">   square    </w:t>
      </w:r>
      <w:r>
        <w:t xml:space="preserve">   jumped    </w:t>
      </w:r>
      <w:r>
        <w:t xml:space="preserve">   important    </w:t>
      </w:r>
      <w:r>
        <w:t xml:space="preserve">   friends    </w:t>
      </w:r>
      <w:r>
        <w:t xml:space="preserve">   awesome    </w:t>
      </w:r>
      <w:r>
        <w:t xml:space="preserve">   answer    </w:t>
      </w:r>
      <w:r>
        <w:t xml:space="preserve">   animal    </w:t>
      </w:r>
      <w:r>
        <w:t xml:space="preserve">   window    </w:t>
      </w:r>
      <w:r>
        <w:t xml:space="preserve">   without    </w:t>
      </w:r>
      <w:r>
        <w:t xml:space="preserve">   sometimes    </w:t>
      </w:r>
      <w:r>
        <w:t xml:space="preserve">   something    </w:t>
      </w:r>
      <w:r>
        <w:t xml:space="preserve">   mother    </w:t>
      </w:r>
      <w:r>
        <w:t xml:space="preserve">   morning    </w:t>
      </w:r>
      <w:r>
        <w:t xml:space="preserve">   brought    </w:t>
      </w:r>
      <w:r>
        <w:t xml:space="preserve">   birthday    </w:t>
      </w:r>
      <w:r>
        <w:t xml:space="preserve">   different    </w:t>
      </w:r>
      <w:r>
        <w:t xml:space="preserve">   favourite    </w:t>
      </w:r>
      <w:r>
        <w:t xml:space="preserve">   balloon    </w:t>
      </w:r>
      <w:r>
        <w:t xml:space="preserve">   following    </w:t>
      </w:r>
      <w:r>
        <w:t xml:space="preserve">   number    </w:t>
      </w:r>
      <w:r>
        <w:t xml:space="preserve">   thought    </w:t>
      </w:r>
      <w:r>
        <w:t xml:space="preserve">   together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word search</dc:title>
  <dcterms:created xsi:type="dcterms:W3CDTF">2021-10-11T13:24:08Z</dcterms:created>
  <dcterms:modified xsi:type="dcterms:W3CDTF">2021-10-11T13:24:08Z</dcterms:modified>
</cp:coreProperties>
</file>