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hope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Riva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signed the act of 1988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camp Riva is sent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infected with blood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act was passed in 1988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the applications misleadingly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would the evacuees be hold up in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relocation camps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Jews fed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Tola sent after deported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disease did Liabele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residents that answered no to question 27-28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form aimed 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hope puzzle</dc:title>
  <dcterms:created xsi:type="dcterms:W3CDTF">2021-10-11T13:23:30Z</dcterms:created>
  <dcterms:modified xsi:type="dcterms:W3CDTF">2021-10-11T13:23:30Z</dcterms:modified>
</cp:coreProperties>
</file>