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 izejvielām līdz produktam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Reakcija, kuras rezultātā ķīmiskiem savienojumiem tiek atņemts elements skābeklis.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Viela, kas atņem skābekli.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 satur dabā sastopamais minerāls kaļķakmens?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 iegūst no dzelzs rūdas?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rodas ķīmiskās reakcijas rezultātā?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Dabiskas un mākslīgas izcelsmes vielas, no kurām pārstrādes rezultātā iegūst cilvēku vajadzībām noderīgas vielas un produktus.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Aktīvais metāls.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Ķīmiskās rūpniecības nozare, kurā tiek ražoti metāli.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 ko reaģē ieži, kas satur karbonātu?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Kādu metālu izmanto atlējumu un dekoratīvo izstrādājumu veidošānā?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izejvielām līdz produktam</dc:title>
  <dcterms:created xsi:type="dcterms:W3CDTF">2021-10-11T13:24:18Z</dcterms:created>
  <dcterms:modified xsi:type="dcterms:W3CDTF">2021-10-11T13:24:18Z</dcterms:modified>
</cp:coreProperties>
</file>