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¡No me gusta nada!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patatas    </w:t>
      </w:r>
      <w:r>
        <w:t xml:space="preserve">   bocadillo    </w:t>
      </w:r>
      <w:r>
        <w:t xml:space="preserve">   cereales    </w:t>
      </w:r>
      <w:r>
        <w:t xml:space="preserve">   pan de ajo    </w:t>
      </w:r>
      <w:r>
        <w:t xml:space="preserve">   pizza    </w:t>
      </w:r>
      <w:r>
        <w:t xml:space="preserve">   paella    </w:t>
      </w:r>
      <w:r>
        <w:t xml:space="preserve">   chocolate    </w:t>
      </w:r>
      <w:r>
        <w:t xml:space="preserve">   churros    </w:t>
      </w:r>
      <w:r>
        <w:t xml:space="preserve">   caramelos    </w:t>
      </w:r>
      <w:r>
        <w:t xml:space="preserve">   dulce    </w:t>
      </w:r>
      <w:r>
        <w:t xml:space="preserve">   rico    </w:t>
      </w:r>
      <w:r>
        <w:t xml:space="preserve">   delicioso    </w:t>
      </w:r>
      <w:r>
        <w:t xml:space="preserve">   sano    </w:t>
      </w:r>
      <w:r>
        <w:t xml:space="preserve">   mariscos    </w:t>
      </w:r>
      <w:r>
        <w:t xml:space="preserve">   fruta    </w:t>
      </w:r>
      <w:r>
        <w:t xml:space="preserve">   pollo    </w:t>
      </w:r>
      <w:r>
        <w:t xml:space="preserve">   verduras    </w:t>
      </w:r>
      <w:r>
        <w:t xml:space="preserve">   carne    </w:t>
      </w:r>
      <w:r>
        <w:t xml:space="preserve">   cena    </w:t>
      </w:r>
      <w:r>
        <w:t xml:space="preserve">   merienda    </w:t>
      </w:r>
      <w:r>
        <w:t xml:space="preserve">   desayuno    </w:t>
      </w:r>
      <w:r>
        <w:t xml:space="preserve">   comida    </w:t>
      </w:r>
      <w:r>
        <w:t xml:space="preserve">   odio    </w:t>
      </w:r>
      <w:r>
        <w:t xml:space="preserve">   Me gusta    </w:t>
      </w:r>
      <w:r>
        <w:t xml:space="preserve">   Me encanta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¡No me gusta nada!</dc:title>
  <dcterms:created xsi:type="dcterms:W3CDTF">2021-10-10T23:49:39Z</dcterms:created>
  <dcterms:modified xsi:type="dcterms:W3CDTF">2021-10-10T23:49:39Z</dcterms:modified>
</cp:coreProperties>
</file>