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Charles Sweeney    </w:t>
      </w:r>
      <w:r>
        <w:t xml:space="preserve">   Paul Tibbetts    </w:t>
      </w:r>
      <w:r>
        <w:t xml:space="preserve">   August    </w:t>
      </w:r>
      <w:r>
        <w:t xml:space="preserve">   Little boy    </w:t>
      </w:r>
      <w:r>
        <w:t xml:space="preserve">   Fat man    </w:t>
      </w:r>
      <w:r>
        <w:t xml:space="preserve">   Hiroshima    </w:t>
      </w:r>
      <w:r>
        <w:t xml:space="preserve">   Nagasaki    </w:t>
      </w:r>
      <w:r>
        <w:t xml:space="preserve">   Japan    </w:t>
      </w:r>
      <w:r>
        <w:t xml:space="preserve">   United States    </w:t>
      </w:r>
      <w:r>
        <w:t xml:space="preserve">   Manhattan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name</dc:title>
  <dcterms:created xsi:type="dcterms:W3CDTF">2021-10-11T13:24:34Z</dcterms:created>
  <dcterms:modified xsi:type="dcterms:W3CDTF">2021-10-11T13:24:34Z</dcterms:modified>
</cp:coreProperties>
</file>