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 one can take your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rewarding    </w:t>
      </w:r>
      <w:r>
        <w:t xml:space="preserve">   word    </w:t>
      </w:r>
      <w:r>
        <w:t xml:space="preserve">   good    </w:t>
      </w:r>
      <w:r>
        <w:t xml:space="preserve">   God    </w:t>
      </w:r>
      <w:r>
        <w:t xml:space="preserve">   instructions    </w:t>
      </w:r>
      <w:r>
        <w:t xml:space="preserve">   hearts    </w:t>
      </w:r>
      <w:r>
        <w:t xml:space="preserve">   rejoice    </w:t>
      </w:r>
      <w:r>
        <w:t xml:space="preserve">   understand    </w:t>
      </w:r>
      <w:r>
        <w:t xml:space="preserve">   team    </w:t>
      </w:r>
      <w:r>
        <w:t xml:space="preserve">   participate    </w:t>
      </w:r>
      <w:r>
        <w:t xml:space="preserve">   bible    </w:t>
      </w:r>
      <w:r>
        <w:t xml:space="preserve">   christians    </w:t>
      </w:r>
      <w:r>
        <w:t xml:space="preserve">   truth    </w:t>
      </w:r>
      <w:r>
        <w:t xml:space="preserve">   follow    </w:t>
      </w:r>
      <w:r>
        <w:t xml:space="preserve">   spectator    </w:t>
      </w:r>
      <w:r>
        <w:t xml:space="preserve">   Spirit    </w:t>
      </w:r>
      <w:r>
        <w:t xml:space="preserve">   Jesus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one can take your joy</dc:title>
  <dcterms:created xsi:type="dcterms:W3CDTF">2021-10-11T13:24:47Z</dcterms:created>
  <dcterms:modified xsi:type="dcterms:W3CDTF">2021-10-11T13:24:47Z</dcterms:modified>
</cp:coreProperties>
</file>