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 playing around get to work!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TRANSACTION    </w:t>
      </w:r>
      <w:r>
        <w:t xml:space="preserve">   TAXES    </w:t>
      </w:r>
      <w:r>
        <w:t xml:space="preserve">   SERVICES    </w:t>
      </w:r>
      <w:r>
        <w:t xml:space="preserve">   RESOURCES    </w:t>
      </w:r>
      <w:r>
        <w:t xml:space="preserve">   PROTOTYPE    </w:t>
      </w:r>
      <w:r>
        <w:t xml:space="preserve">   PRODUCER    </w:t>
      </w:r>
      <w:r>
        <w:t xml:space="preserve">   PAYCHECK    </w:t>
      </w:r>
      <w:r>
        <w:t xml:space="preserve">   LOAN    </w:t>
      </w:r>
      <w:r>
        <w:t xml:space="preserve">   GOODS    </w:t>
      </w:r>
      <w:r>
        <w:t xml:space="preserve">   ENTERPRISE    </w:t>
      </w:r>
      <w:r>
        <w:t xml:space="preserve">   ENDORSE    </w:t>
      </w:r>
      <w:r>
        <w:t xml:space="preserve">   EMPLOYER    </w:t>
      </w:r>
      <w:r>
        <w:t xml:space="preserve">   CHECK    </w:t>
      </w:r>
      <w:r>
        <w:t xml:space="preserve">   CAREER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playing around get to work!</dc:title>
  <dcterms:created xsi:type="dcterms:W3CDTF">2021-10-11T13:24:36Z</dcterms:created>
  <dcterms:modified xsi:type="dcterms:W3CDTF">2021-10-11T13:24:36Z</dcterms:modified>
</cp:coreProperties>
</file>