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rest for the wicked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Adverse    </w:t>
      </w:r>
      <w:r>
        <w:t xml:space="preserve">   Jacob    </w:t>
      </w:r>
      <w:r>
        <w:t xml:space="preserve">   Falsehood    </w:t>
      </w:r>
      <w:r>
        <w:t xml:space="preserve">   Doleful    </w:t>
      </w:r>
      <w:r>
        <w:t xml:space="preserve">   Day    </w:t>
      </w:r>
      <w:r>
        <w:t xml:space="preserve">   Walketh    </w:t>
      </w:r>
      <w:r>
        <w:t xml:space="preserve">   Spirit    </w:t>
      </w:r>
      <w:r>
        <w:t xml:space="preserve">   Straitened    </w:t>
      </w:r>
      <w:r>
        <w:t xml:space="preserve">   Hear    </w:t>
      </w:r>
      <w:r>
        <w:t xml:space="preserve">   Judah    </w:t>
      </w:r>
      <w:r>
        <w:t xml:space="preserve">   Micah    </w:t>
      </w:r>
      <w:r>
        <w:t xml:space="preserve">   Cling    </w:t>
      </w:r>
      <w:r>
        <w:t xml:space="preserve">   Women    </w:t>
      </w:r>
      <w:r>
        <w:t xml:space="preserve">   Polluted    </w:t>
      </w:r>
      <w:r>
        <w:t xml:space="preserve">   Congregation    </w:t>
      </w:r>
      <w:r>
        <w:t xml:space="preserve">   Parable    </w:t>
      </w:r>
      <w:r>
        <w:t xml:space="preserve">   Uprightly    </w:t>
      </w:r>
      <w:r>
        <w:t xml:space="preserve">   Prophet    </w:t>
      </w:r>
      <w:r>
        <w:t xml:space="preserve">   Destroy    </w:t>
      </w:r>
      <w:r>
        <w:t xml:space="preserve">   Lament    </w:t>
      </w:r>
      <w:r>
        <w:t xml:space="preserve">   Contemporary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rest for the wicked</dc:title>
  <dcterms:created xsi:type="dcterms:W3CDTF">2021-10-11T13:23:09Z</dcterms:created>
  <dcterms:modified xsi:type="dcterms:W3CDTF">2021-10-11T13:23:09Z</dcterms:modified>
</cp:coreProperties>
</file>