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sport!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Disqualified    </w:t>
      </w:r>
      <w:r>
        <w:t xml:space="preserve">   Speed    </w:t>
      </w:r>
      <w:r>
        <w:t xml:space="preserve">   Referee    </w:t>
      </w:r>
      <w:r>
        <w:t xml:space="preserve">   Scandals    </w:t>
      </w:r>
      <w:r>
        <w:t xml:space="preserve">   Shotput    </w:t>
      </w:r>
      <w:r>
        <w:t xml:space="preserve">   Injections    </w:t>
      </w:r>
      <w:r>
        <w:t xml:space="preserve">   Championship    </w:t>
      </w:r>
      <w:r>
        <w:t xml:space="preserve">   Penalty    </w:t>
      </w:r>
      <w:r>
        <w:t xml:space="preserve">   Divers    </w:t>
      </w:r>
      <w:r>
        <w:t xml:space="preserve">   Swimsuit    </w:t>
      </w:r>
      <w:r>
        <w:t xml:space="preserve">   Homophobic    </w:t>
      </w:r>
      <w:r>
        <w:t xml:space="preserve">   Sexist    </w:t>
      </w:r>
      <w:r>
        <w:t xml:space="preserve">   Fairplay    </w:t>
      </w:r>
      <w:r>
        <w:t xml:space="preserve">   Paralympics    </w:t>
      </w:r>
      <w:r>
        <w:t xml:space="preserve">   Fencing    </w:t>
      </w:r>
      <w:r>
        <w:t xml:space="preserve">   Downhill    </w:t>
      </w:r>
      <w:r>
        <w:t xml:space="preserve">   Horseriding    </w:t>
      </w:r>
      <w:r>
        <w:t xml:space="preserve">   Sprinter    </w:t>
      </w:r>
      <w:r>
        <w:t xml:space="preserve">   Relay    </w:t>
      </w:r>
      <w:r>
        <w:t xml:space="preserve">   Amateur    </w:t>
      </w:r>
      <w:r>
        <w:t xml:space="preserve">   Blooddoping    </w:t>
      </w:r>
      <w:r>
        <w:t xml:space="preserve">   Steroids    </w:t>
      </w:r>
      <w:r>
        <w:t xml:space="preserve">   Figureskating    </w:t>
      </w:r>
      <w:r>
        <w:t xml:space="preserve">   Cheater    </w:t>
      </w:r>
      <w:r>
        <w:t xml:space="preserve">   Bribe    </w:t>
      </w:r>
      <w:r>
        <w:t xml:space="preserve">   Corrupt    </w:t>
      </w:r>
      <w:r>
        <w:t xml:space="preserve">   Bicyclerace    </w:t>
      </w:r>
      <w:r>
        <w:t xml:space="preserve">   Urinesample    </w:t>
      </w:r>
      <w:r>
        <w:t xml:space="preserve">   Test    </w:t>
      </w:r>
      <w:r>
        <w:t xml:space="preserve">   Smash    </w:t>
      </w:r>
      <w:r>
        <w:t xml:space="preserve">   Weightlifling    </w:t>
      </w:r>
      <w:r>
        <w:t xml:space="preserve">   Flyhalf    </w:t>
      </w:r>
      <w:r>
        <w:t xml:space="preserve">   Conversion    </w:t>
      </w:r>
      <w:r>
        <w:t xml:space="preserve">   Ruck    </w:t>
      </w:r>
      <w:r>
        <w:t xml:space="preserve">   Glove    </w:t>
      </w:r>
      <w:r>
        <w:t xml:space="preserve">   Pads    </w:t>
      </w:r>
      <w:r>
        <w:t xml:space="preserve">   Polevaulting    </w:t>
      </w:r>
      <w:r>
        <w:t xml:space="preserve">   Marathon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sport!</dc:title>
  <dcterms:created xsi:type="dcterms:W3CDTF">2021-10-11T13:23:38Z</dcterms:created>
  <dcterms:modified xsi:type="dcterms:W3CDTF">2021-10-11T13:23:38Z</dcterms:modified>
</cp:coreProperties>
</file>