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talking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Boys    </w:t>
      </w:r>
      <w:r>
        <w:t xml:space="preserve">   Challenge    </w:t>
      </w:r>
      <w:r>
        <w:t xml:space="preserve">   Champion    </w:t>
      </w:r>
      <w:r>
        <w:t xml:space="preserve">   Contest    </w:t>
      </w:r>
      <w:r>
        <w:t xml:space="preserve">   Elementary    </w:t>
      </w:r>
      <w:r>
        <w:t xml:space="preserve">   Girls    </w:t>
      </w:r>
      <w:r>
        <w:t xml:space="preserve">   Insult    </w:t>
      </w:r>
      <w:r>
        <w:t xml:space="preserve">   Less    </w:t>
      </w:r>
      <w:r>
        <w:t xml:space="preserve">   Loathe    </w:t>
      </w:r>
      <w:r>
        <w:t xml:space="preserve">   Lunch    </w:t>
      </w:r>
      <w:r>
        <w:t xml:space="preserve">   Mute    </w:t>
      </w:r>
      <w:r>
        <w:t xml:space="preserve">   New Jersey    </w:t>
      </w:r>
      <w:r>
        <w:t xml:space="preserve">   November    </w:t>
      </w:r>
      <w:r>
        <w:t xml:space="preserve">   School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talking</dc:title>
  <dcterms:created xsi:type="dcterms:W3CDTF">2021-10-11T13:24:24Z</dcterms:created>
  <dcterms:modified xsi:type="dcterms:W3CDTF">2021-10-11T13:24:24Z</dcterms:modified>
</cp:coreProperties>
</file>