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to Teen Dating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SURVIVOR    </w:t>
      </w:r>
      <w:r>
        <w:t xml:space="preserve">   FEAR    </w:t>
      </w:r>
      <w:r>
        <w:t xml:space="preserve">   HEALTHY RELATIONSHIP    </w:t>
      </w:r>
      <w:r>
        <w:t xml:space="preserve">   LOVE IS KIND    </w:t>
      </w:r>
      <w:r>
        <w:t xml:space="preserve">   NO MEANS NO    </w:t>
      </w:r>
      <w:r>
        <w:t xml:space="preserve">   DISRESPECT    </w:t>
      </w:r>
      <w:r>
        <w:t xml:space="preserve">   TEEN DATING VIOLENCE    </w:t>
      </w:r>
      <w:r>
        <w:t xml:space="preserve">   CONTROLLING    </w:t>
      </w:r>
      <w:r>
        <w:t xml:space="preserve">   TRAUMA    </w:t>
      </w:r>
      <w:r>
        <w:t xml:space="preserve">   STALKING    </w:t>
      </w:r>
      <w:r>
        <w:t xml:space="preserve">   INTIMIDATION    </w:t>
      </w:r>
      <w:r>
        <w:t xml:space="preserve">   THREATS    </w:t>
      </w:r>
      <w:r>
        <w:t xml:space="preserve">   SEXUAL ABUSE    </w:t>
      </w:r>
      <w:r>
        <w:t xml:space="preserve">   EMOTIONAL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to Teen Dating Violence</dc:title>
  <dcterms:created xsi:type="dcterms:W3CDTF">2021-10-11T13:24:26Z</dcterms:created>
  <dcterms:modified xsi:type="dcterms:W3CDTF">2021-10-11T13:24:26Z</dcterms:modified>
</cp:coreProperties>
</file>