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female    </w:t>
      </w:r>
      <w:r>
        <w:t xml:space="preserve">   multiply    </w:t>
      </w:r>
      <w:r>
        <w:t xml:space="preserve">   dove    </w:t>
      </w:r>
      <w:r>
        <w:t xml:space="preserve">   raven    </w:t>
      </w:r>
      <w:r>
        <w:t xml:space="preserve">   shut the door    </w:t>
      </w:r>
      <w:r>
        <w:t xml:space="preserve">   Noah's wife    </w:t>
      </w:r>
      <w:r>
        <w:t xml:space="preserve">   springs of the deep    </w:t>
      </w:r>
      <w:r>
        <w:t xml:space="preserve">   floodgates of heaven    </w:t>
      </w:r>
      <w:r>
        <w:t xml:space="preserve">   clean and unclean    </w:t>
      </w:r>
      <w:r>
        <w:t xml:space="preserve">   forty nights    </w:t>
      </w:r>
      <w:r>
        <w:t xml:space="preserve">   forty days    </w:t>
      </w:r>
      <w:r>
        <w:t xml:space="preserve">   seven days    </w:t>
      </w:r>
      <w:r>
        <w:t xml:space="preserve">   rain    </w:t>
      </w:r>
      <w:r>
        <w:t xml:space="preserve">   food    </w:t>
      </w:r>
      <w:r>
        <w:t xml:space="preserve">   bird    </w:t>
      </w:r>
      <w:r>
        <w:t xml:space="preserve">   male    </w:t>
      </w:r>
      <w:r>
        <w:t xml:space="preserve">   covenant    </w:t>
      </w:r>
      <w:r>
        <w:t xml:space="preserve">   floodwaters    </w:t>
      </w:r>
      <w:r>
        <w:t xml:space="preserve">   upper deck    </w:t>
      </w:r>
      <w:r>
        <w:t xml:space="preserve">   middle deck    </w:t>
      </w:r>
      <w:r>
        <w:t xml:space="preserve">   lower deck    </w:t>
      </w:r>
      <w:r>
        <w:t xml:space="preserve">   door on side    </w:t>
      </w:r>
      <w:r>
        <w:t xml:space="preserve">   roof    </w:t>
      </w:r>
      <w:r>
        <w:t xml:space="preserve">   45 feet high    </w:t>
      </w:r>
      <w:r>
        <w:t xml:space="preserve">   75 feet wide    </w:t>
      </w:r>
      <w:r>
        <w:t xml:space="preserve">   450 feet long    </w:t>
      </w:r>
      <w:r>
        <w:t xml:space="preserve">   cypress wood    </w:t>
      </w:r>
      <w:r>
        <w:t xml:space="preserve">   ark    </w:t>
      </w:r>
      <w:r>
        <w:t xml:space="preserve">   pitch    </w:t>
      </w:r>
      <w:r>
        <w:t xml:space="preserve">   120 years    </w:t>
      </w:r>
      <w:r>
        <w:t xml:space="preserve">   Japheth    </w:t>
      </w:r>
      <w:r>
        <w:t xml:space="preserve">   Ham    </w:t>
      </w:r>
      <w:r>
        <w:t xml:space="preserve">   Shem    </w:t>
      </w:r>
      <w:r>
        <w:t xml:space="preserve">   walked with God    </w:t>
      </w:r>
      <w:r>
        <w:t xml:space="preserve">   blameless    </w:t>
      </w:r>
      <w:r>
        <w:t xml:space="preserve">   righteous    </w:t>
      </w:r>
      <w:r>
        <w:t xml:space="preserve">   favor    </w:t>
      </w:r>
      <w:r>
        <w:t xml:space="preserve">   Noah    </w:t>
      </w:r>
      <w:r>
        <w:t xml:space="preserve">   birds    </w:t>
      </w:r>
      <w:r>
        <w:t xml:space="preserve">   animals    </w:t>
      </w:r>
      <w:r>
        <w:t xml:space="preserve">   grieved    </w:t>
      </w:r>
      <w:r>
        <w:t xml:space="preserve">   wickedness    </w:t>
      </w:r>
      <w:r>
        <w:t xml:space="preserve">   Nephilim    </w:t>
      </w:r>
      <w:r>
        <w:t xml:space="preserve">   God's Spirit    </w:t>
      </w:r>
      <w:r>
        <w:t xml:space="preserve">   sons of God    </w:t>
      </w:r>
      <w:r>
        <w:t xml:space="preserve">   daughters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</dc:title>
  <dcterms:created xsi:type="dcterms:W3CDTF">2021-10-11T13:24:29Z</dcterms:created>
  <dcterms:modified xsi:type="dcterms:W3CDTF">2021-10-11T13:24:29Z</dcterms:modified>
</cp:coreProperties>
</file>