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Noag se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was God se opdrag aan mens en dier ná die vloed?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Hoekom het God 'n vloed gestuur?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dae en nagte het dit gereën?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het Noag opdrag gegee om 'n ____ te 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het 'n _____ met mens en dier gesluit om nooit weer die aarde te laat oorstroom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soort voël het ná die reën met 'n olyfblaar na die ark teruggekeer?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Noag se seuns was Sem, Gam en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die teken van God se verbond?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Hoekom het God gekies om Noag se lewe te spaar? Noag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watter berg het die ark gaan staan?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ark was nie net om Noag se gesin te red nie, maar ook die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Waarmee moes Noag die ark binne en buite smeer?</w:t>
            </w:r>
          </w:p>
        </w:tc>
      </w:tr>
    </w:tbl>
    <w:p>
      <w:pPr>
        <w:pStyle w:val="WordBankMedium"/>
      </w:pPr>
      <w:r>
        <w:t xml:space="preserve">   Sonde    </w:t>
      </w:r>
      <w:r>
        <w:t xml:space="preserve">   Ark    </w:t>
      </w:r>
      <w:r>
        <w:t xml:space="preserve">   Regverdig    </w:t>
      </w:r>
      <w:r>
        <w:t xml:space="preserve">   Diere    </w:t>
      </w:r>
      <w:r>
        <w:t xml:space="preserve">   Jafet    </w:t>
      </w:r>
      <w:r>
        <w:t xml:space="preserve">   Veertig    </w:t>
      </w:r>
      <w:r>
        <w:t xml:space="preserve">   Ararat    </w:t>
      </w:r>
      <w:r>
        <w:t xml:space="preserve">   Verbond    </w:t>
      </w:r>
      <w:r>
        <w:t xml:space="preserve">   Duif    </w:t>
      </w:r>
      <w:r>
        <w:t xml:space="preserve">   Reënboog    </w:t>
      </w:r>
      <w:r>
        <w:t xml:space="preserve">   Vermeerder    </w:t>
      </w:r>
      <w:r>
        <w:t xml:space="preserve">   Pik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Noag se ark</dc:title>
  <dcterms:created xsi:type="dcterms:W3CDTF">2021-10-11T13:24:45Z</dcterms:created>
  <dcterms:modified xsi:type="dcterms:W3CDTF">2021-10-11T13:24:45Z</dcterms:modified>
</cp:coreProperties>
</file>