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Mommys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to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love a pet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Fave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Noah .... Parker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Movie: ....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Daddy’s name</w:t>
            </w:r>
          </w:p>
        </w:tc>
      </w:tr>
    </w:tbl>
    <w:p>
      <w:pPr>
        <w:pStyle w:val="WordBankSmall"/>
      </w:pPr>
      <w:r>
        <w:t xml:space="preserve">   Lego    </w:t>
      </w:r>
      <w:r>
        <w:t xml:space="preserve">   Green    </w:t>
      </w:r>
      <w:r>
        <w:t xml:space="preserve">   Jurassic    </w:t>
      </w:r>
      <w:r>
        <w:t xml:space="preserve">   Owen    </w:t>
      </w:r>
      <w:r>
        <w:t xml:space="preserve">   Brown    </w:t>
      </w:r>
      <w:r>
        <w:t xml:space="preserve">   Reid    </w:t>
      </w:r>
      <w:r>
        <w:t xml:space="preserve">   Bronwyn    </w:t>
      </w:r>
      <w:r>
        <w:t xml:space="preserve">   England    </w:t>
      </w:r>
      <w:r>
        <w:t xml:space="preserve">   Ryan    </w:t>
      </w:r>
      <w:r>
        <w:t xml:space="preserve">   Australia    </w:t>
      </w:r>
      <w:r>
        <w:t xml:space="preserve">   Lizard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</dc:title>
  <dcterms:created xsi:type="dcterms:W3CDTF">2021-10-11T13:24:32Z</dcterms:created>
  <dcterms:modified xsi:type="dcterms:W3CDTF">2021-10-11T13:24:32Z</dcterms:modified>
</cp:coreProperties>
</file>