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Ace    </w:t>
      </w:r>
      <w:r>
        <w:t xml:space="preserve">   Bravo    </w:t>
      </w:r>
      <w:r>
        <w:t xml:space="preserve">   Breitsprecher    </w:t>
      </w:r>
      <w:r>
        <w:t xml:space="preserve">   Bubby    </w:t>
      </w:r>
      <w:r>
        <w:t xml:space="preserve">   Cherry Pepsi    </w:t>
      </w:r>
      <w:r>
        <w:t xml:space="preserve">   Chiefs    </w:t>
      </w:r>
      <w:r>
        <w:t xml:space="preserve">   Country    </w:t>
      </w:r>
      <w:r>
        <w:t xml:space="preserve">   Cowboy Boots    </w:t>
      </w:r>
      <w:r>
        <w:t xml:space="preserve">   Des Moines    </w:t>
      </w:r>
      <w:r>
        <w:t xml:space="preserve">   DMACC Bears    </w:t>
      </w:r>
      <w:r>
        <w:t xml:space="preserve">   Drake    </w:t>
      </w:r>
      <w:r>
        <w:t xml:space="preserve">   Family    </w:t>
      </w:r>
      <w:r>
        <w:t xml:space="preserve">   Football    </w:t>
      </w:r>
      <w:r>
        <w:t xml:space="preserve">   Ford Ranger    </w:t>
      </w:r>
      <w:r>
        <w:t xml:space="preserve">   Graduation    </w:t>
      </w:r>
      <w:r>
        <w:t xml:space="preserve">   Grandpas Boy    </w:t>
      </w:r>
      <w:r>
        <w:t xml:space="preserve">   Hawkeyes    </w:t>
      </w:r>
      <w:r>
        <w:t xml:space="preserve">   Hick    </w:t>
      </w:r>
      <w:r>
        <w:t xml:space="preserve">   Hoover    </w:t>
      </w:r>
      <w:r>
        <w:t xml:space="preserve">   Huskies    </w:t>
      </w:r>
      <w:r>
        <w:t xml:space="preserve">   Iowa    </w:t>
      </w:r>
      <w:r>
        <w:t xml:space="preserve">   Kane Brown    </w:t>
      </w:r>
      <w:r>
        <w:t xml:space="preserve">   Lacey    </w:t>
      </w:r>
      <w:r>
        <w:t xml:space="preserve">   Leah    </w:t>
      </w:r>
      <w:r>
        <w:t xml:space="preserve">   Lima    </w:t>
      </w:r>
      <w:r>
        <w:t xml:space="preserve">   Lion King    </w:t>
      </w:r>
      <w:r>
        <w:t xml:space="preserve">   Mechanics    </w:t>
      </w:r>
      <w:r>
        <w:t xml:space="preserve">   Military    </w:t>
      </w:r>
      <w:r>
        <w:t xml:space="preserve">   National Guard    </w:t>
      </w:r>
      <w:r>
        <w:t xml:space="preserve">   Ninety One    </w:t>
      </w:r>
      <w:r>
        <w:t xml:space="preserve">   Noah    </w:t>
      </w:r>
      <w:r>
        <w:t xml:space="preserve">   Redneck    </w:t>
      </w:r>
      <w:r>
        <w:t xml:space="preserve">   Rocky    </w:t>
      </w:r>
      <w:r>
        <w:t xml:space="preserve">   Ryan Upchurch    </w:t>
      </w:r>
      <w:r>
        <w:t xml:space="preserve">   Short    </w:t>
      </w:r>
      <w:r>
        <w:t xml:space="preserve">   Steak    </w:t>
      </w:r>
      <w:r>
        <w:t xml:space="preserve">   Taylor Ray Holbrook    </w:t>
      </w:r>
      <w:r>
        <w:t xml:space="preserve">   Track    </w:t>
      </w:r>
      <w:r>
        <w:t xml:space="preserve">   Two Thousand Nineteen    </w:t>
      </w:r>
      <w:r>
        <w:t xml:space="preserve">   Yee Haw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</dc:title>
  <dcterms:created xsi:type="dcterms:W3CDTF">2021-10-11T13:24:37Z</dcterms:created>
  <dcterms:modified xsi:type="dcterms:W3CDTF">2021-10-11T13:24:37Z</dcterms:modified>
</cp:coreProperties>
</file>