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Forty days    </w:t>
      </w:r>
      <w:r>
        <w:t xml:space="preserve">   Corruption    </w:t>
      </w:r>
      <w:r>
        <w:t xml:space="preserve">   dove    </w:t>
      </w:r>
      <w:r>
        <w:t xml:space="preserve">   Rain    </w:t>
      </w:r>
      <w:r>
        <w:t xml:space="preserve">   Wickedness    </w:t>
      </w:r>
      <w:r>
        <w:t xml:space="preserve">   Gopher Wood    </w:t>
      </w:r>
      <w:r>
        <w:t xml:space="preserve">   Destroy    </w:t>
      </w:r>
      <w:r>
        <w:t xml:space="preserve">   water    </w:t>
      </w:r>
      <w:r>
        <w:t xml:space="preserve">   rain    </w:t>
      </w:r>
      <w:r>
        <w:t xml:space="preserve">   flood    </w:t>
      </w:r>
      <w:r>
        <w:t xml:space="preserve">   Genesis    </w:t>
      </w:r>
      <w:r>
        <w:t xml:space="preserve">   Arc    </w:t>
      </w:r>
      <w:r>
        <w:t xml:space="preserve">   animal    </w:t>
      </w:r>
      <w:r>
        <w:t xml:space="preserve">   Japheth    </w:t>
      </w:r>
      <w:r>
        <w:t xml:space="preserve">   Ha    </w:t>
      </w:r>
      <w:r>
        <w:t xml:space="preserve">   Shem    </w:t>
      </w:r>
      <w:r>
        <w:t xml:space="preserve">   Noah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</dc:title>
  <dcterms:created xsi:type="dcterms:W3CDTF">2021-10-11T13:24:40Z</dcterms:created>
  <dcterms:modified xsi:type="dcterms:W3CDTF">2021-10-11T13:24:40Z</dcterms:modified>
</cp:coreProperties>
</file>