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forty    </w:t>
      </w:r>
      <w:r>
        <w:t xml:space="preserve">   symbol    </w:t>
      </w:r>
      <w:r>
        <w:t xml:space="preserve">   earth    </w:t>
      </w:r>
      <w:r>
        <w:t xml:space="preserve">   destroyed    </w:t>
      </w:r>
      <w:r>
        <w:t xml:space="preserve">   unclean    </w:t>
      </w:r>
      <w:r>
        <w:t xml:space="preserve">   seven    </w:t>
      </w:r>
      <w:r>
        <w:t xml:space="preserve">   promise    </w:t>
      </w:r>
      <w:r>
        <w:t xml:space="preserve">   cyprus    </w:t>
      </w:r>
      <w:r>
        <w:t xml:space="preserve">   rooms    </w:t>
      </w:r>
      <w:r>
        <w:t xml:space="preserve">   cubits    </w:t>
      </w:r>
      <w:r>
        <w:t xml:space="preserve">   floors    </w:t>
      </w:r>
      <w:r>
        <w:t xml:space="preserve">   door    </w:t>
      </w:r>
      <w:r>
        <w:t xml:space="preserve">   window    </w:t>
      </w:r>
      <w:r>
        <w:t xml:space="preserve">   Ark    </w:t>
      </w:r>
      <w:r>
        <w:t xml:space="preserve">   pitch    </w:t>
      </w:r>
      <w:r>
        <w:t xml:space="preserve">   animals    </w:t>
      </w:r>
      <w:r>
        <w:t xml:space="preserve">   wives    </w:t>
      </w:r>
      <w:r>
        <w:t xml:space="preserve">   Lamech    </w:t>
      </w:r>
      <w:r>
        <w:t xml:space="preserve">   Methuselah    </w:t>
      </w:r>
      <w:r>
        <w:t xml:space="preserve">   wicked    </w:t>
      </w:r>
      <w:r>
        <w:t xml:space="preserve">   flood    </w:t>
      </w:r>
      <w:r>
        <w:t xml:space="preserve">   covenant    </w:t>
      </w:r>
      <w:r>
        <w:t xml:space="preserve">   rainbow    </w:t>
      </w:r>
      <w:r>
        <w:t xml:space="preserve">   Japheth    </w:t>
      </w:r>
      <w:r>
        <w:t xml:space="preserve">   Sham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2021-10-11T13:24:39Z</dcterms:created>
  <dcterms:modified xsi:type="dcterms:W3CDTF">2021-10-11T13:24:39Z</dcterms:modified>
</cp:coreProperties>
</file>