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Naaman was a commander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.... God because he trusted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healed Naaman through this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 stayed in .... and his crops yielded hundred-fold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Elijah drank water from this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 saved during the flood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widow woman that feed Elijah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opened when Moses stretched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pursued the children of Israel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river where Naaman was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brought food to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Naaman's disease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promised land to Abraham is now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2021-10-11T13:24:51Z</dcterms:created>
  <dcterms:modified xsi:type="dcterms:W3CDTF">2021-10-11T13:24:51Z</dcterms:modified>
</cp:coreProperties>
</file>